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Лукмановича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Батманов С.Л.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Батманов С.Л.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Лукмановича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Addressgrp-5rplc-18">
    <w:name w:val="cat-Address grp-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